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0196" w14:textId="77777777" w:rsidR="00EA3198" w:rsidRPr="00EA3198" w:rsidRDefault="00EA3198" w:rsidP="00EA319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A3198">
        <w:rPr>
          <w:rStyle w:val="Strong"/>
          <w:rFonts w:asciiTheme="majorHAnsi" w:hAnsiTheme="majorHAnsi" w:cstheme="majorHAnsi"/>
          <w:sz w:val="40"/>
          <w:szCs w:val="40"/>
        </w:rPr>
        <w:t xml:space="preserve">О, Боже вечный! </w:t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sz w:val="40"/>
          <w:szCs w:val="40"/>
        </w:rPr>
        <w:t xml:space="preserve">Будь милосердным к моей душе, </w:t>
      </w:r>
    </w:p>
    <w:p w14:paraId="78CC8798" w14:textId="77777777" w:rsidR="00EA3198" w:rsidRPr="00EA3198" w:rsidRDefault="00EA3198" w:rsidP="00EA319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A3198">
        <w:rPr>
          <w:rStyle w:val="Strong"/>
          <w:rFonts w:asciiTheme="majorHAnsi" w:hAnsiTheme="majorHAnsi" w:cstheme="majorHAnsi"/>
          <w:sz w:val="40"/>
          <w:szCs w:val="40"/>
        </w:rPr>
        <w:t xml:space="preserve">Kогда к Тебе взываю я, </w:t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sz w:val="40"/>
          <w:szCs w:val="40"/>
        </w:rPr>
        <w:t xml:space="preserve">когда к Тебе взываю я. </w:t>
      </w:r>
    </w:p>
    <w:p w14:paraId="597AC396" w14:textId="77777777" w:rsidR="00EA3198" w:rsidRPr="00EA3198" w:rsidRDefault="00EA3198" w:rsidP="00EA319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A31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Услышь меня Ты, полный прощенья! </w:t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Mилости Своей меня Ты не лиши, </w:t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о, не лиши!</w:t>
      </w:r>
    </w:p>
    <w:p w14:paraId="55AE2496" w14:textId="77777777" w:rsidR="00EA3198" w:rsidRPr="00EA3198" w:rsidRDefault="00EA3198" w:rsidP="00EA319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A3198">
        <w:rPr>
          <w:rStyle w:val="Strong"/>
          <w:rFonts w:asciiTheme="majorHAnsi" w:hAnsiTheme="majorHAnsi" w:cstheme="majorHAnsi"/>
          <w:sz w:val="40"/>
          <w:szCs w:val="40"/>
        </w:rPr>
        <w:t xml:space="preserve">В море житейском чёлн мой бросает; </w:t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sz w:val="40"/>
          <w:szCs w:val="40"/>
        </w:rPr>
        <w:t xml:space="preserve">силы лишаясь, помощи жду я, </w:t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sz w:val="40"/>
          <w:szCs w:val="40"/>
        </w:rPr>
        <w:t xml:space="preserve">Господь, от Тебя. О, Боже, молю я, </w:t>
      </w:r>
      <w:r w:rsidRPr="00EA319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силы лишаясь, помощи жду я, </w:t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Господь, от Тебя, лишь от Тебя,</w:t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О, мой Господь.</w:t>
      </w:r>
      <w:r w:rsidRPr="00EA3198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p w14:paraId="14BE7931" w14:textId="77777777" w:rsidR="00EA3198" w:rsidRPr="00EA3198" w:rsidRDefault="00EA3198" w:rsidP="00EA319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A3198">
        <w:rPr>
          <w:rStyle w:val="Strong"/>
          <w:rFonts w:asciiTheme="majorHAnsi" w:hAnsiTheme="majorHAnsi" w:cstheme="majorHAnsi"/>
          <w:sz w:val="40"/>
          <w:szCs w:val="40"/>
        </w:rPr>
        <w:t xml:space="preserve">Ты не замедлишь, </w:t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sz w:val="40"/>
          <w:szCs w:val="40"/>
        </w:rPr>
        <w:t>Отче милосердный, да, милосердный, любвeобильный, руку Свою подать.</w:t>
      </w:r>
    </w:p>
    <w:p w14:paraId="6A3C1973" w14:textId="77777777" w:rsidR="00EA3198" w:rsidRPr="00EA3198" w:rsidRDefault="00EA3198" w:rsidP="00EA319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A3198">
        <w:rPr>
          <w:rStyle w:val="Strong"/>
          <w:rFonts w:asciiTheme="majorHAnsi" w:hAnsiTheme="majorHAnsi" w:cstheme="majorHAnsi"/>
          <w:sz w:val="40"/>
          <w:szCs w:val="40"/>
        </w:rPr>
        <w:t xml:space="preserve">И я, восставши, Тебя прославлю </w:t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sz w:val="40"/>
          <w:szCs w:val="40"/>
        </w:rPr>
        <w:t>хвалой сердечной</w:t>
      </w:r>
    </w:p>
    <w:p w14:paraId="1EA94A04" w14:textId="77777777" w:rsidR="00EA3198" w:rsidRPr="00EA3198" w:rsidRDefault="00EA3198" w:rsidP="00EA319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A3198">
        <w:rPr>
          <w:rStyle w:val="Strong"/>
          <w:rFonts w:asciiTheme="majorHAnsi" w:hAnsiTheme="majorHAnsi" w:cstheme="majorHAnsi"/>
          <w:sz w:val="40"/>
          <w:szCs w:val="40"/>
        </w:rPr>
        <w:t>за то, что так велик в любви Своей ко мне.</w:t>
      </w:r>
    </w:p>
    <w:p w14:paraId="5F892AE2" w14:textId="77777777" w:rsidR="00EA3198" w:rsidRPr="00EA3198" w:rsidRDefault="00EA3198" w:rsidP="00EA319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A3198">
        <w:rPr>
          <w:rStyle w:val="Strong"/>
          <w:rFonts w:asciiTheme="majorHAnsi" w:hAnsiTheme="majorHAnsi" w:cstheme="majorHAnsi"/>
          <w:color w:val="0000FF"/>
          <w:sz w:val="40"/>
          <w:szCs w:val="40"/>
        </w:rPr>
        <w:lastRenderedPageBreak/>
        <w:t xml:space="preserve">Ты - Творец вечный, </w:t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Ты бесконечно велик, велик </w:t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 любви святой.</w:t>
      </w:r>
    </w:p>
    <w:p w14:paraId="2C3EF91E" w14:textId="77777777" w:rsidR="00EA3198" w:rsidRPr="00EA3198" w:rsidRDefault="00EA3198" w:rsidP="00EA319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A3198">
        <w:rPr>
          <w:rStyle w:val="Strong"/>
          <w:rFonts w:asciiTheme="majorHAnsi" w:hAnsiTheme="majorHAnsi" w:cstheme="majorHAnsi"/>
          <w:sz w:val="40"/>
          <w:szCs w:val="40"/>
        </w:rPr>
        <w:t xml:space="preserve">С благодареньем я пред Тобою, </w:t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sz w:val="40"/>
          <w:szCs w:val="40"/>
        </w:rPr>
        <w:t xml:space="preserve">мой Иисус, </w:t>
      </w:r>
    </w:p>
    <w:p w14:paraId="06E7C5A6" w14:textId="77777777" w:rsidR="00EA3198" w:rsidRPr="00EA3198" w:rsidRDefault="00EA3198" w:rsidP="00EA319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A3198">
        <w:rPr>
          <w:rStyle w:val="Strong"/>
          <w:rFonts w:asciiTheme="majorHAnsi" w:hAnsiTheme="majorHAnsi" w:cstheme="majorHAnsi"/>
          <w:sz w:val="40"/>
          <w:szCs w:val="40"/>
        </w:rPr>
        <w:t xml:space="preserve">пою всем сердцем и душой, </w:t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sz w:val="40"/>
          <w:szCs w:val="40"/>
        </w:rPr>
        <w:t>пою всем сердцем и душой.</w:t>
      </w:r>
    </w:p>
    <w:p w14:paraId="04962B4E" w14:textId="77777777" w:rsidR="00EA3198" w:rsidRPr="00EA3198" w:rsidRDefault="00EA3198" w:rsidP="00EA319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A31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Да, Ты достоин хвалы сердечной, </w:t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славы за спасенье моей души, </w:t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моей души.</w:t>
      </w:r>
    </w:p>
    <w:p w14:paraId="1007F314" w14:textId="77777777" w:rsidR="00EA3198" w:rsidRPr="00EA3198" w:rsidRDefault="00EA3198" w:rsidP="00EA319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A3198">
        <w:rPr>
          <w:rStyle w:val="Strong"/>
          <w:rFonts w:asciiTheme="majorHAnsi" w:hAnsiTheme="majorHAnsi" w:cstheme="majorHAnsi"/>
          <w:sz w:val="40"/>
          <w:szCs w:val="40"/>
        </w:rPr>
        <w:t xml:space="preserve">Всю жизнь хочу я отдать Иисусу. </w:t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sz w:val="40"/>
          <w:szCs w:val="40"/>
        </w:rPr>
        <w:t xml:space="preserve">В Нем лишь Oдном </w:t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sz w:val="40"/>
          <w:szCs w:val="40"/>
        </w:rPr>
        <w:t xml:space="preserve">нашел я блаженство душе своей, </w:t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sz w:val="40"/>
          <w:szCs w:val="40"/>
        </w:rPr>
        <w:t>в Иисусе моем.</w:t>
      </w:r>
    </w:p>
    <w:p w14:paraId="0036586C" w14:textId="0A4D3ADE" w:rsidR="004128D0" w:rsidRPr="00EA3198" w:rsidRDefault="00EA3198" w:rsidP="00EA319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A31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В Нем лишь Oдном </w:t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нашел я блаженство душе своей, </w:t>
      </w:r>
      <w:r w:rsidRPr="00EA3198">
        <w:rPr>
          <w:rFonts w:asciiTheme="majorHAnsi" w:hAnsiTheme="majorHAnsi" w:cstheme="majorHAnsi"/>
          <w:sz w:val="40"/>
          <w:szCs w:val="40"/>
        </w:rPr>
        <w:br/>
      </w:r>
      <w:r w:rsidRPr="00EA31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о, мой Господь, о, мой Господь!</w:t>
      </w:r>
    </w:p>
    <w:sectPr w:rsidR="004128D0" w:rsidRPr="00EA31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6971483">
    <w:abstractNumId w:val="8"/>
  </w:num>
  <w:num w:numId="2" w16cid:durableId="602302028">
    <w:abstractNumId w:val="6"/>
  </w:num>
  <w:num w:numId="3" w16cid:durableId="1885754031">
    <w:abstractNumId w:val="5"/>
  </w:num>
  <w:num w:numId="4" w16cid:durableId="934746767">
    <w:abstractNumId w:val="4"/>
  </w:num>
  <w:num w:numId="5" w16cid:durableId="1036082549">
    <w:abstractNumId w:val="7"/>
  </w:num>
  <w:num w:numId="6" w16cid:durableId="1692680178">
    <w:abstractNumId w:val="3"/>
  </w:num>
  <w:num w:numId="7" w16cid:durableId="1535343618">
    <w:abstractNumId w:val="2"/>
  </w:num>
  <w:num w:numId="8" w16cid:durableId="767578998">
    <w:abstractNumId w:val="1"/>
  </w:num>
  <w:num w:numId="9" w16cid:durableId="103573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128D0"/>
    <w:rsid w:val="00AA1D8D"/>
    <w:rsid w:val="00B47730"/>
    <w:rsid w:val="00CB0664"/>
    <w:rsid w:val="00EA31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E23EE45-EA34-4D84-9526-C0326703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A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2024-03-01T21:00:00Z</dcterms:modified>
  <cp:category/>
</cp:coreProperties>
</file>